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FORENSICS PUZZLE CREATED FROM THE HANDOUT "FORENSICS SCIENCE UNIT"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FORENSIC SCIENTISTS OBSERVE, CLASSIFY, THEN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TAKES NOTES . INTERVIEWS WITNESSES,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TO NOTE CAREFULLY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 ACT THAT IS AGAINST THE LAW?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REAL, MEASURABLE, COUNTABLE OBSERVATIONS OF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OBJECTS RELATING TO A CRIME IS CALLED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FORENSICS SCIENTISTS CAN BE DETECTIVES 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FORENSICS SCIENTISTS DRAW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CAUSES OF DEATH AND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BUREAU OF INVESTIGATION</w:t>
            </w:r>
          </w:p>
        </w:tc>
      </w:tr>
    </w:tbl>
    <w:p>
      <w:pPr>
        <w:pStyle w:val="WordBankSmall"/>
      </w:pPr>
      <w:r>
        <w:t xml:space="preserve">   CRIME    </w:t>
      </w:r>
      <w:r>
        <w:t xml:space="preserve">   FORENSICSCIENCE    </w:t>
      </w:r>
      <w:r>
        <w:t xml:space="preserve">   OBSERVE    </w:t>
      </w:r>
      <w:r>
        <w:t xml:space="preserve">   DETECTIVE    </w:t>
      </w:r>
      <w:r>
        <w:t xml:space="preserve">   CRIMINOLOGY    </w:t>
      </w:r>
      <w:r>
        <w:t xml:space="preserve">   PATHOLOGY    </w:t>
      </w:r>
      <w:r>
        <w:t xml:space="preserve">   COMPARE    </w:t>
      </w:r>
      <w:r>
        <w:t xml:space="preserve">   INFERENCES    </w:t>
      </w:r>
      <w:r>
        <w:t xml:space="preserve">   POLICEOFFICERS    </w:t>
      </w:r>
      <w:r>
        <w:t xml:space="preserve">   FBI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PUZZLE CREATED FROM THE HANDOUT "FORENSICS SCIENCE UNIT"</dc:title>
  <dcterms:created xsi:type="dcterms:W3CDTF">2021-10-11T07:24:19Z</dcterms:created>
  <dcterms:modified xsi:type="dcterms:W3CDTF">2021-10-11T07:24:19Z</dcterms:modified>
</cp:coreProperties>
</file>