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FORENSICS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Any physical location in which a crime has occurred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physical separation of a mixture into individual components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statement of where a suspect was at the time of a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Documents the crime scene in detail and collects physical evidence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says that contact between two items will cause an exchange?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Plant fibers most commonly used in textile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Mixtures where one substance is dissolved in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impressions left by frictions ridge skin on a surface, such as a tool handle, glass, door etc.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Can be classified as arches, loops and whorls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Nylon, Rayon and Polyester are what types of fibers?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smallest unit of a textile material with length greater than its diameter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study of the uniqueness of friction ridge structures and their use for personal identification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test a hair sample what must be present?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Common hair used to make fingerprint brushes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measure of how much of a given substance will dissolve in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hair is composed of this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does the Greek word "chroma" mean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FORENSICS</dc:title>
  <dcterms:created xsi:type="dcterms:W3CDTF">2021-10-11T07:24:00Z</dcterms:created>
  <dcterms:modified xsi:type="dcterms:W3CDTF">2021-10-11T07:24:00Z</dcterms:modified>
</cp:coreProperties>
</file>