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DENTISTRY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terrorists    </w:t>
      </w:r>
      <w:r>
        <w:t xml:space="preserve">   attack    </w:t>
      </w:r>
      <w:r>
        <w:t xml:space="preserve">   victims    </w:t>
      </w:r>
      <w:r>
        <w:t xml:space="preserve">   twin towers    </w:t>
      </w:r>
      <w:r>
        <w:t xml:space="preserve">   new York    </w:t>
      </w:r>
      <w:r>
        <w:t xml:space="preserve">   impression    </w:t>
      </w:r>
      <w:r>
        <w:t xml:space="preserve">   bite    </w:t>
      </w:r>
      <w:r>
        <w:t xml:space="preserve">   teeth    </w:t>
      </w:r>
      <w:r>
        <w:t xml:space="preserve">   laws    </w:t>
      </w:r>
      <w:r>
        <w:t xml:space="preserve">   justice    </w:t>
      </w:r>
      <w:r>
        <w:t xml:space="preserve">   criminal    </w:t>
      </w:r>
      <w:r>
        <w:t xml:space="preserve">   dentistry    </w:t>
      </w:r>
      <w:r>
        <w:t xml:space="preserve">   forensic    </w:t>
      </w:r>
      <w:r>
        <w:t xml:space="preserve">   bundy    </w:t>
      </w:r>
      <w:r>
        <w:t xml:space="preserve">   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DENTISTRY </dc:title>
  <dcterms:created xsi:type="dcterms:W3CDTF">2021-10-11T07:23:55Z</dcterms:created>
  <dcterms:modified xsi:type="dcterms:W3CDTF">2021-10-11T07:23:55Z</dcterms:modified>
</cp:coreProperties>
</file>