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ENTOMOLOGY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adipocere    </w:t>
      </w:r>
      <w:r>
        <w:t xml:space="preserve">   algor    </w:t>
      </w:r>
      <w:r>
        <w:t xml:space="preserve">   ambient    </w:t>
      </w:r>
      <w:r>
        <w:t xml:space="preserve">   Bass    </w:t>
      </w:r>
      <w:r>
        <w:t xml:space="preserve">   beetles'    </w:t>
      </w:r>
      <w:r>
        <w:t xml:space="preserve">   bloated    </w:t>
      </w:r>
      <w:r>
        <w:t xml:space="preserve">   blowfly    </w:t>
      </w:r>
      <w:r>
        <w:t xml:space="preserve">   cadaver    </w:t>
      </w:r>
      <w:r>
        <w:t xml:space="preserve">   carcass    </w:t>
      </w:r>
      <w:r>
        <w:t xml:space="preserve">   fresh    </w:t>
      </w:r>
      <w:r>
        <w:t xml:space="preserve">   instar    </w:t>
      </w:r>
      <w:r>
        <w:t xml:space="preserve">   larvae    </w:t>
      </w:r>
      <w:r>
        <w:t xml:space="preserve">   livor    </w:t>
      </w:r>
      <w:r>
        <w:t xml:space="preserve">   maggots    </w:t>
      </w:r>
      <w:r>
        <w:t xml:space="preserve">   molting    </w:t>
      </w:r>
      <w:r>
        <w:t xml:space="preserve">   orifice    </w:t>
      </w:r>
      <w:r>
        <w:t xml:space="preserve">   pupa    </w:t>
      </w:r>
      <w:r>
        <w:t xml:space="preserve">   puparium    </w:t>
      </w:r>
      <w:r>
        <w:t xml:space="preserve">   putrefaction    </w:t>
      </w:r>
      <w:r>
        <w:t xml:space="preserve">   rigor    </w:t>
      </w:r>
      <w:r>
        <w:t xml:space="preserve">   succession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ENTOMOLOGY</dc:title>
  <dcterms:created xsi:type="dcterms:W3CDTF">2021-10-11T07:23:50Z</dcterms:created>
  <dcterms:modified xsi:type="dcterms:W3CDTF">2021-10-11T07:23:50Z</dcterms:modified>
</cp:coreProperties>
</file>