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p>
      <w:pPr>
        <w:pStyle w:val="Questions"/>
      </w:pPr>
      <w:r>
        <w:t xml:space="preserve">1. EOILCP FIFEOCRS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SOCCPYMRIO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TCERA YHERCITSM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LTXYGOOOIC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SIC INUT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VSCTIEETDE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ADEHT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IMREC EECNS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BCSLAITILS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ANETLT NSTIRP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OLTO MRASK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EILCAMD EMIERXAN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ITRCTDIS OYTRENTA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GUDR CMSRITYHE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MRDRUE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LSTHAUENRAMG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HCOMIIDE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IERTINGPFRN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RCIME NEECS TVSRITIOAEGN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2021-10-11T07:23:17Z</dcterms:created>
  <dcterms:modified xsi:type="dcterms:W3CDTF">2021-10-11T07:23:17Z</dcterms:modified>
</cp:coreProperties>
</file>