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 - FIREARMS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SERIAL NUMBER    </w:t>
      </w:r>
      <w:r>
        <w:t xml:space="preserve">   GREISS TEST    </w:t>
      </w:r>
      <w:r>
        <w:t xml:space="preserve">   GUN POWDER    </w:t>
      </w:r>
      <w:r>
        <w:t xml:space="preserve">   TRIGGER GUARD    </w:t>
      </w:r>
      <w:r>
        <w:t xml:space="preserve">   STRIATIONS    </w:t>
      </w:r>
      <w:r>
        <w:t xml:space="preserve">   AMMUNITION    </w:t>
      </w:r>
      <w:r>
        <w:t xml:space="preserve">   TATTOOING    </w:t>
      </w:r>
      <w:r>
        <w:t xml:space="preserve">   PRIMER    </w:t>
      </w:r>
      <w:r>
        <w:t xml:space="preserve">   CARTRIDGE    </w:t>
      </w:r>
      <w:r>
        <w:t xml:space="preserve">   COMPARISON    </w:t>
      </w:r>
      <w:r>
        <w:t xml:space="preserve">   BULLET    </w:t>
      </w:r>
      <w:r>
        <w:t xml:space="preserve">   EXTRACTOR    </w:t>
      </w:r>
      <w:r>
        <w:t xml:space="preserve">   EJECTOR    </w:t>
      </w:r>
      <w:r>
        <w:t xml:space="preserve">   GAUGE    </w:t>
      </w:r>
      <w:r>
        <w:t xml:space="preserve">   CHOKE    </w:t>
      </w:r>
      <w:r>
        <w:t xml:space="preserve">   CALIBER    </w:t>
      </w:r>
      <w:r>
        <w:t xml:space="preserve">   RIFLING    </w:t>
      </w:r>
      <w:r>
        <w:t xml:space="preserve">   LANDS    </w:t>
      </w:r>
      <w:r>
        <w:t xml:space="preserve">   GROOVES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- FIREARMS</dc:title>
  <dcterms:created xsi:type="dcterms:W3CDTF">2021-10-11T07:24:04Z</dcterms:created>
  <dcterms:modified xsi:type="dcterms:W3CDTF">2021-10-11T07:24:04Z</dcterms:modified>
</cp:coreProperties>
</file>