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plastic strips with a special blood reagent material at the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blood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antibody that produces a visible precipitate when it reacts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delivers nutrients and oxygen to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that produces a blue glow when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responsible for transporting oxygen in the blood of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volume of red blood cells to the total volume of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presumpive blood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protein-rich liquid that separates when blood coagulates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clumping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speeds up biological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colorless fluid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Y-shaped protein produced by plasma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pass on passive immunity to many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toxin that induces immune response in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VOCABULARY</dc:title>
  <dcterms:created xsi:type="dcterms:W3CDTF">2021-10-11T07:22:47Z</dcterms:created>
  <dcterms:modified xsi:type="dcterms:W3CDTF">2021-10-11T07:22:47Z</dcterms:modified>
</cp:coreProperties>
</file>