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TERMS AND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Documentation that identifies all changes in the control, handling, possession, ownership, or custody of a piece of evidence.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Eyewitness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Evidence that implies a fact but doesn't directly prove 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Chain of Custody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Narrows an identity down to a group of people or things.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Judge decides if evidence can be used.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Secondary Crime Scene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statement made under oath (witness).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Livor Mortis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account given by people who have witnessed an event.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Frye case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indisputable knowledge.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Rigor Mortis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Usually a police officer;Has special duties.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Algor mortis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study/application of science to matters of law.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Forensics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Jury decides if evidence can be used.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Paper Bindle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Narrows identity down to a single person or thing.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Manner of Death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knowledge that can be challenged or disputed.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Class Characteristics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move and preserve biological evidence.A folded paper used to hold trace evidence.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Observation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 person perceives using his or her senses.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Opinion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location where the crime took place.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Daubert Ruling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location other than he primary crime scene, but that is in some way related to the crime, where evidence is found.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Direct Evidence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''coldness of death''; The body losing heat after death.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First Responder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''stiffness of death''; The stiffening of the body after death.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Primary Crime Scene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''discoloration of death''; The pooling of the blood in the body to the lowest point.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Individual Characteristics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the death came about; The big overviewing category. (Accidental)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Circumstantial Evidence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TERMS AND TERMINOLOGY</dc:title>
  <dcterms:created xsi:type="dcterms:W3CDTF">2021-10-11T07:23:59Z</dcterms:created>
  <dcterms:modified xsi:type="dcterms:W3CDTF">2021-10-11T07:23:59Z</dcterms:modified>
</cp:coreProperties>
</file>