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FURY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bluestar    </w:t>
      </w:r>
      <w:r>
        <w:t xml:space="preserve">   dustpaw    </w:t>
      </w:r>
      <w:r>
        <w:t xml:space="preserve">   Firepaw    </w:t>
      </w:r>
      <w:r>
        <w:t xml:space="preserve">   graypaw    </w:t>
      </w:r>
      <w:r>
        <w:t xml:space="preserve">   lionheart    </w:t>
      </w:r>
      <w:r>
        <w:t xml:space="preserve">   ravenpaw    </w:t>
      </w:r>
      <w:r>
        <w:t xml:space="preserve">   sandpaw    </w:t>
      </w:r>
      <w:r>
        <w:t xml:space="preserve">   spottedleaf    </w:t>
      </w:r>
      <w:r>
        <w:t xml:space="preserve">   thunderclan    </w:t>
      </w:r>
      <w:r>
        <w:t xml:space="preserve">   tigerclaw    </w:t>
      </w:r>
      <w:r>
        <w:t xml:space="preserve">   yellowfang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FURY</dc:title>
  <dcterms:created xsi:type="dcterms:W3CDTF">2021-10-11T07:23:17Z</dcterms:created>
  <dcterms:modified xsi:type="dcterms:W3CDTF">2021-10-11T07:23:17Z</dcterms:modified>
</cp:coreProperties>
</file>