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MD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berries    </w:t>
      </w:r>
      <w:r>
        <w:t xml:space="preserve">   moose    </w:t>
      </w:r>
      <w:r>
        <w:t xml:space="preserve">   bear    </w:t>
      </w:r>
      <w:r>
        <w:t xml:space="preserve">   rabbit    </w:t>
      </w:r>
      <w:r>
        <w:t xml:space="preserve">   squirrel    </w:t>
      </w:r>
      <w:r>
        <w:t xml:space="preserve">   nest    </w:t>
      </w:r>
      <w:r>
        <w:t xml:space="preserve">   worms    </w:t>
      </w:r>
      <w:r>
        <w:t xml:space="preserve">   mice    </w:t>
      </w:r>
      <w:r>
        <w:t xml:space="preserve">   seeds    </w:t>
      </w:r>
      <w:r>
        <w:t xml:space="preserve">   food    </w:t>
      </w:r>
      <w:r>
        <w:t xml:space="preserve">   bushes    </w:t>
      </w:r>
      <w:r>
        <w:t xml:space="preserve">   birds    </w:t>
      </w:r>
      <w:r>
        <w:t xml:space="preserve">   trees    </w:t>
      </w:r>
      <w:r>
        <w:t xml:space="preserve">   animals    </w:t>
      </w:r>
      <w:r>
        <w:t xml:space="preserve">  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MD</dc:title>
  <dcterms:created xsi:type="dcterms:W3CDTF">2021-10-11T07:24:52Z</dcterms:created>
  <dcterms:modified xsi:type="dcterms:W3CDTF">2021-10-11T07:24:52Z</dcterms:modified>
</cp:coreProperties>
</file>