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ENDURES FOREVER    </w:t>
      </w:r>
      <w:r>
        <w:t xml:space="preserve">   STRONG    </w:t>
      </w:r>
      <w:r>
        <w:t xml:space="preserve">   FAITHFUL    </w:t>
      </w:r>
      <w:r>
        <w:t xml:space="preserve">   JESUS    </w:t>
      </w:r>
      <w:r>
        <w:t xml:space="preserve">   THANKFUL    </w:t>
      </w:r>
      <w:r>
        <w:t xml:space="preserve">   OBEYING    </w:t>
      </w:r>
      <w:r>
        <w:t xml:space="preserve">   LOVING NEIGHBORS    </w:t>
      </w:r>
      <w:r>
        <w:t xml:space="preserve">   PRAYER    </w:t>
      </w:r>
      <w:r>
        <w:t xml:space="preserve">   CHURCH    </w:t>
      </w:r>
      <w:r>
        <w:t xml:space="preserve">   WORTHY    </w:t>
      </w:r>
      <w:r>
        <w:t xml:space="preserve">   PRAISE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</dc:title>
  <dcterms:created xsi:type="dcterms:W3CDTF">2021-10-11T07:24:57Z</dcterms:created>
  <dcterms:modified xsi:type="dcterms:W3CDTF">2021-10-11T07:24:57Z</dcterms:modified>
</cp:coreProperties>
</file>