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FOREVER HOMES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MULTIPLIED    </w:t>
      </w:r>
      <w:r>
        <w:t xml:space="preserve">   SQUEEZED    </w:t>
      </w:r>
      <w:r>
        <w:t xml:space="preserve">   TALES    </w:t>
      </w:r>
      <w:r>
        <w:t xml:space="preserve">   DIFFERENT    </w:t>
      </w:r>
      <w:r>
        <w:t xml:space="preserve">   LONELY    </w:t>
      </w:r>
      <w:r>
        <w:t xml:space="preserve">   HOMES    </w:t>
      </w:r>
      <w:r>
        <w:t xml:space="preserve">   POWERED    </w:t>
      </w:r>
      <w:r>
        <w:t xml:space="preserve">   SCOOPER    </w:t>
      </w:r>
      <w:r>
        <w:t xml:space="preserve">   ADORABLE    </w:t>
      </w:r>
      <w:r>
        <w:t xml:space="preserve">   FLUFFY    </w:t>
      </w:r>
      <w:r>
        <w:t xml:space="preserve">   BUNNY    </w:t>
      </w:r>
      <w:r>
        <w:t xml:space="preserve">   TERI    </w:t>
      </w:r>
      <w:r>
        <w:t xml:space="preserve">   CARING    </w:t>
      </w:r>
      <w:r>
        <w:t xml:space="preserve">   FRIEND    </w:t>
      </w:r>
      <w:r>
        <w:t xml:space="preserve">   STORY    </w:t>
      </w:r>
      <w:r>
        <w:t xml:space="preserve">   WOMBAT    </w:t>
      </w:r>
      <w:r>
        <w:t xml:space="preserve">   SQUARE    </w:t>
      </w:r>
      <w:r>
        <w:t xml:space="preserve">   FUN    </w:t>
      </w:r>
      <w:r>
        <w:t xml:space="preserve">   WOOLY    </w:t>
      </w:r>
      <w:r>
        <w:t xml:space="preserve">   YARD    </w:t>
      </w:r>
      <w:r>
        <w:t xml:space="preserve">   SIGN    </w:t>
      </w:r>
      <w:r>
        <w:t xml:space="preserve">   GAZILLION    </w:t>
      </w:r>
      <w:r>
        <w:t xml:space="preserve">   CHORES    </w:t>
      </w:r>
      <w:r>
        <w:t xml:space="preserve">   SUE    </w:t>
      </w:r>
      <w:r>
        <w:t xml:space="preserve">   MOTHER    </w:t>
      </w:r>
      <w:r>
        <w:t xml:space="preserve">   FATHER    </w:t>
      </w:r>
      <w:r>
        <w:t xml:space="preserve">   SEARCHING    </w:t>
      </w:r>
      <w:r>
        <w:t xml:space="preserve">   BUNNIES    </w:t>
      </w:r>
      <w:r>
        <w:t xml:space="preserve">   SHEEP    </w:t>
      </w:r>
      <w:r>
        <w:t xml:space="preserve">   COUNTING    </w:t>
      </w:r>
      <w:r>
        <w:t xml:space="preserve">   SUPER    </w:t>
      </w:r>
      <w:r>
        <w:t xml:space="preserve">   POO    </w:t>
      </w:r>
      <w:r>
        <w:t xml:space="preserve">   STRAYS    </w:t>
      </w:r>
      <w:r>
        <w:t xml:space="preserve">   HOMELESS    </w:t>
      </w:r>
      <w:r>
        <w:t xml:space="preserve">   BEDDING    </w:t>
      </w:r>
      <w:r>
        <w:t xml:space="preserve">   WATER    </w:t>
      </w:r>
      <w:r>
        <w:t xml:space="preserve">   IMPORTANT    </w:t>
      </w:r>
      <w:r>
        <w:t xml:space="preserve">   INVENTION    </w:t>
      </w:r>
      <w:r>
        <w:t xml:space="preserve">   LOVING    </w:t>
      </w:r>
      <w:r>
        <w:t xml:space="preserve">   DREAM    </w:t>
      </w:r>
      <w:r>
        <w:t xml:space="preserve">   MIRACLE    </w:t>
      </w:r>
      <w:r>
        <w:t xml:space="preserve">   POOPER    </w:t>
      </w:r>
      <w:r>
        <w:t xml:space="preserve">   RESPONSIBILITY    </w:t>
      </w:r>
      <w:r>
        <w:t xml:space="preserve">   ZOO    </w:t>
      </w:r>
      <w:r>
        <w:t xml:space="preserve">   PATCH    </w:t>
      </w:r>
      <w:r>
        <w:t xml:space="preserve">   FOREVER    </w:t>
      </w:r>
      <w:r>
        <w:t xml:space="preserve">   MARCIE    </w:t>
      </w:r>
      <w:r>
        <w:t xml:space="preserve">   KABOOM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FOREVER HOMES </dc:title>
  <dcterms:created xsi:type="dcterms:W3CDTF">2021-10-11T07:24:20Z</dcterms:created>
  <dcterms:modified xsi:type="dcterms:W3CDTF">2021-10-11T07:24:20Z</dcterms:modified>
</cp:coreProperties>
</file>