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FORGED BY FIRE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in chapter 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tool does the prosecutor give Angel to help her during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Aunt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Aunt Queen buys him on his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to Jordan?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comes to see Gerald on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surprise did Monique have in store for Gerald?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Gerald's feeling toward Jordan could best be described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Gerald make for angel out of aunt queens wheelchair?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angel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angel love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in a wheelchair?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set the apartment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Jordan?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hit by a car?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Monique ?</w:t>
            </w:r>
          </w:p>
        </w:tc>
      </w:tr>
    </w:tbl>
    <w:p>
      <w:pPr>
        <w:pStyle w:val="WordBankMedium"/>
      </w:pPr>
      <w:r>
        <w:t xml:space="preserve">   Gerald    </w:t>
      </w:r>
      <w:r>
        <w:t xml:space="preserve">   Bike    </w:t>
      </w:r>
      <w:r>
        <w:t xml:space="preserve">   Monique    </w:t>
      </w:r>
      <w:r>
        <w:t xml:space="preserve">   Angry    </w:t>
      </w:r>
      <w:r>
        <w:t xml:space="preserve">   A little sister     </w:t>
      </w:r>
      <w:r>
        <w:t xml:space="preserve">   Heart attack    </w:t>
      </w:r>
      <w:r>
        <w:t xml:space="preserve">   A doll    </w:t>
      </w:r>
      <w:r>
        <w:t xml:space="preserve">   Monique    </w:t>
      </w:r>
      <w:r>
        <w:t xml:space="preserve">   Rob    </w:t>
      </w:r>
      <w:r>
        <w:t xml:space="preserve">   He died     </w:t>
      </w:r>
      <w:r>
        <w:t xml:space="preserve">   Aunt Queen     </w:t>
      </w:r>
      <w:r>
        <w:t xml:space="preserve">   Go cart     </w:t>
      </w:r>
      <w:r>
        <w:t xml:space="preserve">   Dance    </w:t>
      </w:r>
      <w:r>
        <w:t xml:space="preserve">   little sister    </w:t>
      </w:r>
      <w:r>
        <w:t xml:space="preserve">   stepfather     </w:t>
      </w:r>
      <w:r>
        <w:t xml:space="preserve">    mother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 CROSSWORD PUZZLE </dc:title>
  <dcterms:created xsi:type="dcterms:W3CDTF">2021-10-11T07:24:36Z</dcterms:created>
  <dcterms:modified xsi:type="dcterms:W3CDTF">2021-10-11T07:24:36Z</dcterms:modified>
</cp:coreProperties>
</file>