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FORGED BY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INACCESSIBLE    </w:t>
      </w:r>
      <w:r>
        <w:t xml:space="preserve">   FRIVOLOUS    </w:t>
      </w:r>
      <w:r>
        <w:t xml:space="preserve">   INDULGED    </w:t>
      </w:r>
      <w:r>
        <w:t xml:space="preserve">   HECTIC    </w:t>
      </w:r>
      <w:r>
        <w:t xml:space="preserve">   TEMPTATION    </w:t>
      </w:r>
      <w:r>
        <w:t xml:space="preserve">   DESOLATION    </w:t>
      </w:r>
      <w:r>
        <w:t xml:space="preserve">   RESIGNATION    </w:t>
      </w:r>
      <w:r>
        <w:t xml:space="preserve">   INTIMIDATED    </w:t>
      </w:r>
      <w:r>
        <w:t xml:space="preserve">   IRATE    </w:t>
      </w:r>
      <w:r>
        <w:t xml:space="preserve">   CONSUME    </w:t>
      </w:r>
      <w:r>
        <w:t xml:space="preserve">   BLUNTLY    </w:t>
      </w:r>
      <w:r>
        <w:t xml:space="preserve">   VOID    </w:t>
      </w:r>
      <w:r>
        <w:t xml:space="preserve">   PUZZLEMENT    </w:t>
      </w:r>
      <w:r>
        <w:t xml:space="preserve">   ASSESSED    </w:t>
      </w:r>
      <w:r>
        <w:t xml:space="preserve">   GRUDGINGLY    </w:t>
      </w:r>
      <w:r>
        <w:t xml:space="preserve">   DEFTLY    </w:t>
      </w:r>
      <w:r>
        <w:t xml:space="preserve">   ORDEAL    </w:t>
      </w:r>
      <w:r>
        <w:t xml:space="preserve">   ENRICHED    </w:t>
      </w:r>
      <w:r>
        <w:t xml:space="preserve">   HESITANT    </w:t>
      </w:r>
      <w:r>
        <w:t xml:space="preserve">   INSTINCTIVELY    </w:t>
      </w:r>
      <w:r>
        <w:t xml:space="preserve">   MYSTIFIED    </w:t>
      </w:r>
      <w:r>
        <w:t xml:space="preserve">   HYSTERICAL    </w:t>
      </w:r>
      <w:r>
        <w:t xml:space="preserve">   INHALED    </w:t>
      </w:r>
      <w:r>
        <w:t xml:space="preserve">   ENVELOPED    </w:t>
      </w:r>
      <w:r>
        <w:t xml:space="preserve">   ALTERNATED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FORGED BY FIRE</dc:title>
  <dcterms:created xsi:type="dcterms:W3CDTF">2021-10-11T07:24:17Z</dcterms:created>
  <dcterms:modified xsi:type="dcterms:W3CDTF">2021-10-11T07:24:17Z</dcterms:modified>
</cp:coreProperties>
</file>