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HAIR DRYER    </w:t>
      </w:r>
      <w:r>
        <w:t xml:space="preserve">   MEDICINE CABINET    </w:t>
      </w:r>
      <w:r>
        <w:t xml:space="preserve">   MIRROR    </w:t>
      </w:r>
      <w:r>
        <w:t xml:space="preserve">   BUTT    </w:t>
      </w:r>
      <w:r>
        <w:t xml:space="preserve">   OUTHOUSE    </w:t>
      </w:r>
      <w:r>
        <w:t xml:space="preserve">   MAKEUP    </w:t>
      </w:r>
      <w:r>
        <w:t xml:space="preserve">   CAN    </w:t>
      </w:r>
      <w:r>
        <w:t xml:space="preserve">   FAUCET    </w:t>
      </w:r>
      <w:r>
        <w:t xml:space="preserve">   SINK    </w:t>
      </w:r>
      <w:r>
        <w:t xml:space="preserve">   FLUSH    </w:t>
      </w:r>
      <w:r>
        <w:t xml:space="preserve">   WIPES    </w:t>
      </w:r>
      <w:r>
        <w:t xml:space="preserve">   BASKET    </w:t>
      </w:r>
      <w:r>
        <w:t xml:space="preserve">   TOILET PAPER    </w:t>
      </w:r>
      <w:r>
        <w:t xml:space="preserve">   POWDER ROOM    </w:t>
      </w:r>
      <w:r>
        <w:t xml:space="preserve">   THE JOHN    </w:t>
      </w:r>
      <w:r>
        <w:t xml:space="preserve">   TISSUES    </w:t>
      </w:r>
      <w:r>
        <w:t xml:space="preserve">   SOAP    </w:t>
      </w:r>
      <w:r>
        <w:t xml:space="preserve">   BRUSH    </w:t>
      </w:r>
      <w:r>
        <w:t xml:space="preserve">   TOWEL    </w:t>
      </w:r>
      <w:r>
        <w:t xml:space="preserve">   COMB    </w:t>
      </w:r>
      <w:r>
        <w:t xml:space="preserve">   POOP    </w:t>
      </w:r>
      <w:r>
        <w:t xml:space="preserve">   LAVATORY    </w:t>
      </w:r>
      <w:r>
        <w:t xml:space="preserve">   PLUNGER    </w:t>
      </w:r>
      <w:r>
        <w:t xml:space="preserve">   NUMBER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2021-10-11T07:24:00Z</dcterms:created>
  <dcterms:modified xsi:type="dcterms:W3CDTF">2021-10-11T07:24:00Z</dcterms:modified>
</cp:coreProperties>
</file>