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POOP    </w:t>
      </w:r>
      <w:r>
        <w:t xml:space="preserve">   FLUSH    </w:t>
      </w:r>
      <w:r>
        <w:t xml:space="preserve">   TOOTHBRUSH    </w:t>
      </w:r>
      <w:r>
        <w:t xml:space="preserve">   TOILETPAPER    </w:t>
      </w:r>
      <w:r>
        <w:t xml:space="preserve">   SOAP    </w:t>
      </w:r>
      <w:r>
        <w:t xml:space="preserve">   SHOWER    </w:t>
      </w:r>
      <w:r>
        <w:t xml:space="preserve">   SHAVE    </w:t>
      </w:r>
      <w:r>
        <w:t xml:space="preserve">   SHAMPOO    </w:t>
      </w:r>
      <w:r>
        <w:t xml:space="preserve">   MOUTHWASH    </w:t>
      </w:r>
      <w:r>
        <w:t xml:space="preserve">   HAIRDRYER    </w:t>
      </w:r>
      <w:r>
        <w:t xml:space="preserve">   CONDITIONER    </w:t>
      </w:r>
      <w:r>
        <w:t xml:space="preserve">   COMB    </w:t>
      </w:r>
      <w:r>
        <w:t xml:space="preserve">   BRUSH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2021-10-11T07:24:10Z</dcterms:created>
  <dcterms:modified xsi:type="dcterms:W3CDTF">2021-10-11T07:24:10Z</dcterms:modified>
</cp:coreProperties>
</file>