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WASHCLOTH    </w:t>
      </w:r>
      <w:r>
        <w:t xml:space="preserve">   MOUTHWASH    </w:t>
      </w:r>
      <w:r>
        <w:t xml:space="preserve">   SHAMPOO    </w:t>
      </w:r>
      <w:r>
        <w:t xml:space="preserve">   BATHROOM    </w:t>
      </w:r>
      <w:r>
        <w:t xml:space="preserve">   BUBBLES    </w:t>
      </w:r>
      <w:r>
        <w:t xml:space="preserve">   CLEAN    </w:t>
      </w:r>
      <w:r>
        <w:t xml:space="preserve">   COMB    </w:t>
      </w:r>
      <w:r>
        <w:t xml:space="preserve">   CONDITIONER    </w:t>
      </w:r>
      <w:r>
        <w:t xml:space="preserve">   CURLING IRON    </w:t>
      </w:r>
      <w:r>
        <w:t xml:space="preserve">   DEODORANT    </w:t>
      </w:r>
      <w:r>
        <w:t xml:space="preserve">   FLATIRON    </w:t>
      </w:r>
      <w:r>
        <w:t xml:space="preserve">   FLOSS    </w:t>
      </w:r>
      <w:r>
        <w:t xml:space="preserve">   FLUSH    </w:t>
      </w:r>
      <w:r>
        <w:t xml:space="preserve">   HAIRBRUSH    </w:t>
      </w:r>
      <w:r>
        <w:t xml:space="preserve">   LOOFAH    </w:t>
      </w:r>
      <w:r>
        <w:t xml:space="preserve">   MAKEUP    </w:t>
      </w:r>
      <w:r>
        <w:t xml:space="preserve">   MIRROR    </w:t>
      </w:r>
      <w:r>
        <w:t xml:space="preserve">   RAZOR    </w:t>
      </w:r>
      <w:r>
        <w:t xml:space="preserve">   RINSE    </w:t>
      </w:r>
      <w:r>
        <w:t xml:space="preserve">   SHAVING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STINK    </w:t>
      </w:r>
      <w:r>
        <w:t xml:space="preserve">   TOILET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WASH    </w:t>
      </w:r>
      <w:r>
        <w:t xml:space="preserve">   WIPE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2021-10-11T07:24:36Z</dcterms:created>
  <dcterms:modified xsi:type="dcterms:W3CDTF">2021-10-11T07:24:36Z</dcterms:modified>
</cp:coreProperties>
</file>