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COMB    </w:t>
      </w:r>
      <w:r>
        <w:t xml:space="preserve">   BRUSH    </w:t>
      </w:r>
      <w:r>
        <w:t xml:space="preserve">   SOAP    </w:t>
      </w:r>
      <w:r>
        <w:t xml:space="preserve">   TILE    </w:t>
      </w:r>
      <w:r>
        <w:t xml:space="preserve">   TOILET    </w:t>
      </w:r>
      <w:r>
        <w:t xml:space="preserve">   HAIR DRYER    </w:t>
      </w:r>
      <w:r>
        <w:t xml:space="preserve">   SCRUB    </w:t>
      </w:r>
      <w:r>
        <w:t xml:space="preserve">   CLEAN    </w:t>
      </w:r>
      <w:r>
        <w:t xml:space="preserve">   TOWEL    </w:t>
      </w:r>
      <w:r>
        <w:t xml:space="preserve">   TOOTHBRUSH    </w:t>
      </w:r>
      <w:r>
        <w:t xml:space="preserve">   SINK    </w:t>
      </w:r>
      <w:r>
        <w:t xml:space="preserve">   CURLING IRON    </w:t>
      </w:r>
      <w:r>
        <w:t xml:space="preserve">   TUB    </w:t>
      </w:r>
      <w:r>
        <w:t xml:space="preserve">   BATH    </w:t>
      </w:r>
      <w:r>
        <w:t xml:space="preserve">   FRESH    </w:t>
      </w:r>
      <w:r>
        <w:t xml:space="preserve">   WASHCLOTH    </w:t>
      </w:r>
      <w:r>
        <w:t xml:space="preserve">   CONDITIONER    </w:t>
      </w:r>
      <w:r>
        <w:t xml:space="preserve">   SHAMPOO    </w:t>
      </w:r>
      <w:r>
        <w:t xml:space="preserve">   WASH    </w:t>
      </w:r>
      <w:r>
        <w:t xml:space="preserve">   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2021-10-11T07:25:24Z</dcterms:created>
  <dcterms:modified xsi:type="dcterms:W3CDTF">2021-10-11T07:25:24Z</dcterms:modified>
</cp:coreProperties>
</file>