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 YOUR  PHONE</w:t>
      </w:r>
    </w:p>
    <w:p>
      <w:pPr>
        <w:pStyle w:val="Questions"/>
      </w:pPr>
      <w:r>
        <w:t xml:space="preserve">1. ANDHS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LUFSH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HUAGL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AELCN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UBBLSBE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HTOBROMA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DWNWOI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OHEM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MRORRI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RCBAAKYD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IKSN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SECSUCS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OURTTHHOBS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HSMPOAO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NASPT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UIDNSE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NIOSE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EWLTO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PECEA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 YOUR  PHONE</dc:title>
  <dcterms:created xsi:type="dcterms:W3CDTF">2021-10-11T07:25:18Z</dcterms:created>
  <dcterms:modified xsi:type="dcterms:W3CDTF">2021-10-11T07:25:18Z</dcterms:modified>
</cp:coreProperties>
</file>