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GIVING THANKS    </w:t>
      </w:r>
      <w:r>
        <w:t xml:space="preserve">   PETITIONS    </w:t>
      </w:r>
      <w:r>
        <w:t xml:space="preserve">   BIBLE    </w:t>
      </w:r>
      <w:r>
        <w:t xml:space="preserve">   FAITH    </w:t>
      </w:r>
      <w:r>
        <w:t xml:space="preserve">   JESUS    </w:t>
      </w:r>
      <w:r>
        <w:t xml:space="preserve">   GOD    </w:t>
      </w:r>
      <w:r>
        <w:t xml:space="preserve">   PRAYER    </w:t>
      </w:r>
      <w:r>
        <w:t xml:space="preserve">   MERCY    </w:t>
      </w:r>
      <w:r>
        <w:t xml:space="preserve">   DEBT    </w:t>
      </w:r>
      <w:r>
        <w:t xml:space="preserve">   PETER    </w:t>
      </w:r>
      <w:r>
        <w:t xml:space="preserve">   SEVENTY-SEVEN    </w:t>
      </w:r>
      <w:r>
        <w:t xml:space="preserve">   HEART    </w:t>
      </w:r>
      <w:r>
        <w:t xml:space="preserve">   KING    </w:t>
      </w:r>
      <w:r>
        <w:t xml:space="preserve">   SAME    </w:t>
      </w:r>
      <w:r>
        <w:t xml:space="preserve">   FORGIVENESS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2021-10-11T07:24:44Z</dcterms:created>
  <dcterms:modified xsi:type="dcterms:W3CDTF">2021-10-11T07:24:44Z</dcterms:modified>
</cp:coreProperties>
</file>