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EPHESIANS    </w:t>
      </w:r>
      <w:r>
        <w:t xml:space="preserve">   PSALM    </w:t>
      </w:r>
      <w:r>
        <w:t xml:space="preserve">   GRUDGE-HOLDER    </w:t>
      </w:r>
      <w:r>
        <w:t xml:space="preserve">   ANGER    </w:t>
      </w:r>
      <w:r>
        <w:t xml:space="preserve">   MATTHEW    </w:t>
      </w:r>
      <w:r>
        <w:t xml:space="preserve">   PEACE-MAKER    </w:t>
      </w:r>
      <w:r>
        <w:t xml:space="preserve">   CHRIST    </w:t>
      </w:r>
      <w:r>
        <w:t xml:space="preserve">   HURTS    </w:t>
      </w:r>
      <w:r>
        <w:t xml:space="preserve">   OFFENDS    </w:t>
      </w:r>
      <w:r>
        <w:t xml:space="preserve">   LONGSUFFERING    </w:t>
      </w:r>
      <w:r>
        <w:t xml:space="preserve">   MEEKNESS    </w:t>
      </w:r>
      <w:r>
        <w:t xml:space="preserve">   HUMBLENESS    </w:t>
      </w:r>
      <w:r>
        <w:t xml:space="preserve">   KINDNESS    </w:t>
      </w:r>
      <w:r>
        <w:t xml:space="preserve">   COMPASSION    </w:t>
      </w:r>
      <w:r>
        <w:t xml:space="preserve">   VIRTUES    </w:t>
      </w:r>
      <w:r>
        <w:t xml:space="preserve">   COLOSSIANS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2021-10-11T07:25:26Z</dcterms:created>
  <dcterms:modified xsi:type="dcterms:W3CDTF">2021-10-11T07:25:26Z</dcterms:modified>
</cp:coreProperties>
</file>