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agreement    </w:t>
      </w:r>
      <w:r>
        <w:t xml:space="preserve">   forgive    </w:t>
      </w:r>
      <w:r>
        <w:t xml:space="preserve">   forced    </w:t>
      </w:r>
      <w:r>
        <w:t xml:space="preserve">   revenge    </w:t>
      </w:r>
      <w:r>
        <w:t xml:space="preserve">   something    </w:t>
      </w:r>
      <w:r>
        <w:t xml:space="preserve">   pretending    </w:t>
      </w:r>
      <w:r>
        <w:t xml:space="preserve">   meaning    </w:t>
      </w:r>
      <w:r>
        <w:t xml:space="preserve">   condoning    </w:t>
      </w:r>
      <w:r>
        <w:t xml:space="preserve">   decision    </w:t>
      </w:r>
      <w:r>
        <w:t xml:space="preserve">   depression    </w:t>
      </w:r>
      <w:r>
        <w:t xml:space="preserve">   change    </w:t>
      </w:r>
      <w:r>
        <w:t xml:space="preserve">   recognizing    </w:t>
      </w:r>
      <w:r>
        <w:t xml:space="preserve">   amend    </w:t>
      </w:r>
      <w:r>
        <w:t xml:space="preserve">   resentment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 </dc:title>
  <dcterms:created xsi:type="dcterms:W3CDTF">2021-11-10T03:46:28Z</dcterms:created>
  <dcterms:modified xsi:type="dcterms:W3CDTF">2021-11-10T03:46:28Z</dcterms:modified>
</cp:coreProperties>
</file>