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REDEEMED    </w:t>
      </w:r>
      <w:r>
        <w:t xml:space="preserve">   SAVIOR    </w:t>
      </w:r>
      <w:r>
        <w:t xml:space="preserve">   GOSPEL    </w:t>
      </w:r>
      <w:r>
        <w:t xml:space="preserve">   RIGHTEOUSNESS    </w:t>
      </w:r>
      <w:r>
        <w:t xml:space="preserve">   GOODNEWS    </w:t>
      </w:r>
      <w:r>
        <w:t xml:space="preserve">   GRACE    </w:t>
      </w:r>
      <w:r>
        <w:t xml:space="preserve">   FALL    </w:t>
      </w:r>
      <w:r>
        <w:t xml:space="preserve">   FREE    </w:t>
      </w:r>
      <w:r>
        <w:t xml:space="preserve">   CONDEMNED    </w:t>
      </w:r>
      <w:r>
        <w:t xml:space="preserve">   GUILT    </w:t>
      </w:r>
      <w:r>
        <w:t xml:space="preserve">   TRUST    </w:t>
      </w:r>
      <w:r>
        <w:t xml:space="preserve">   DISOBEY    </w:t>
      </w:r>
      <w:r>
        <w:t xml:space="preserve">   EDEN    </w:t>
      </w:r>
      <w:r>
        <w:t xml:space="preserve">   LAW    </w:t>
      </w:r>
      <w:r>
        <w:t xml:space="preserve">   SIN    </w:t>
      </w:r>
      <w:r>
        <w:t xml:space="preserve">   PAIDINFULL    </w:t>
      </w:r>
      <w:r>
        <w:t xml:space="preserve">   JUSTICE    </w:t>
      </w:r>
      <w:r>
        <w:t xml:space="preserve">   ADAM    </w:t>
      </w:r>
      <w:r>
        <w:t xml:space="preserve">   ACC0UNT    </w:t>
      </w:r>
      <w:r>
        <w:t xml:space="preserve">   DEBT    </w:t>
      </w:r>
      <w:r>
        <w:t xml:space="preserve">   SUBSTITUTE    </w:t>
      </w:r>
      <w:r>
        <w:t xml:space="preserve">   WILLING    </w:t>
      </w:r>
      <w:r>
        <w:t xml:space="preserve">   REPENTANCE    </w:t>
      </w:r>
      <w:r>
        <w:t xml:space="preserve">   JESUS    </w:t>
      </w:r>
      <w:r>
        <w:t xml:space="preserve">   COSTLY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2021-10-11T07:24:15Z</dcterms:created>
  <dcterms:modified xsi:type="dcterms:W3CDTF">2021-10-11T07:24:15Z</dcterms:modified>
</cp:coreProperties>
</file>