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</w:t>
      </w:r>
    </w:p>
    <w:p>
      <w:pPr>
        <w:pStyle w:val="Questions"/>
      </w:pPr>
      <w:r>
        <w:t xml:space="preserve">1. SNPCIOAOSM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EMCRY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ETL 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GRECA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TNRDSNDEAU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IRNIMESOS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DNOAPR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DNE MAEBL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LGINSWNELSI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DNTESINDAUNRG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LOEV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LOUIDNNIOTNAC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EECPA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ELSEERA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CANCEL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SNEFOEF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OEDFRME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OMSEENO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GONDRNIOWG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SAEEC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2021-10-11T07:24:18Z</dcterms:created>
  <dcterms:modified xsi:type="dcterms:W3CDTF">2021-10-11T07:24:18Z</dcterms:modified>
</cp:coreProperties>
</file>