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FORGIVENESS -- A Blessing in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EXONERATION    </w:t>
      </w:r>
      <w:r>
        <w:t xml:space="preserve">   REPRIEVE    </w:t>
      </w:r>
      <w:r>
        <w:t xml:space="preserve">   AMNESTY    </w:t>
      </w:r>
      <w:r>
        <w:t xml:space="preserve">   CLEMENCY    </w:t>
      </w:r>
      <w:r>
        <w:t xml:space="preserve">   MERCY    </w:t>
      </w:r>
      <w:r>
        <w:t xml:space="preserve">   PARDON    </w:t>
      </w:r>
      <w:r>
        <w:t xml:space="preserve">   THE BLOOD    </w:t>
      </w:r>
      <w:r>
        <w:t xml:space="preserve">   COMPASSION    </w:t>
      </w:r>
      <w:r>
        <w:t xml:space="preserve">   TRANGRESSION    </w:t>
      </w:r>
      <w:r>
        <w:t xml:space="preserve">   GRACE    </w:t>
      </w:r>
      <w:r>
        <w:t xml:space="preserve">   REDEMPTION    </w:t>
      </w:r>
      <w:r>
        <w:t xml:space="preserve">   LAWLESS    </w:t>
      </w:r>
      <w:r>
        <w:t xml:space="preserve">   NEW CREATION    </w:t>
      </w:r>
      <w:r>
        <w:t xml:space="preserve">   UNRIGHTEOUSNESS    </w:t>
      </w:r>
      <w:r>
        <w:t xml:space="preserve">   COMPASSIONATE    </w:t>
      </w:r>
      <w:r>
        <w:t xml:space="preserve">   KIND    </w:t>
      </w:r>
      <w:r>
        <w:t xml:space="preserve">   CONFESS    </w:t>
      </w:r>
      <w:r>
        <w:t xml:space="preserve">   FAITHFUL    </w:t>
      </w:r>
      <w:r>
        <w:t xml:space="preserve">   INNOCENCE    </w:t>
      </w:r>
      <w:r>
        <w:t xml:space="preserve">   RELEASE    </w:t>
      </w:r>
      <w:r>
        <w:t xml:space="preserve">   FORGIVE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FORGIVENESS -- A Blessing in Jesus</dc:title>
  <dcterms:created xsi:type="dcterms:W3CDTF">2021-10-11T07:24:01Z</dcterms:created>
  <dcterms:modified xsi:type="dcterms:W3CDTF">2021-10-11T07:24:01Z</dcterms:modified>
</cp:coreProperties>
</file>