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FORGIVENESS PSALM 32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pray    </w:t>
      </w:r>
      <w:r>
        <w:t xml:space="preserve">   decided    </w:t>
      </w:r>
      <w:r>
        <w:t xml:space="preserve">   confess    </w:t>
      </w:r>
      <w:r>
        <w:t xml:space="preserve">   blessing    </w:t>
      </w:r>
      <w:r>
        <w:t xml:space="preserve">   honesty    </w:t>
      </w:r>
      <w:r>
        <w:t xml:space="preserve">   true    </w:t>
      </w:r>
      <w:r>
        <w:t xml:space="preserve">   frienship    </w:t>
      </w:r>
      <w:r>
        <w:t xml:space="preserve">   jesus    </w:t>
      </w:r>
      <w:r>
        <w:t xml:space="preserve">   god    </w:t>
      </w:r>
      <w:r>
        <w:t xml:space="preserve">   sorry    </w:t>
      </w:r>
      <w:r>
        <w:t xml:space="preserve">   ask    </w:t>
      </w:r>
      <w:r>
        <w:t xml:space="preserve">   love    </w:t>
      </w:r>
      <w:r>
        <w:t xml:space="preserve">   Forgive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FORGIVENESS PSALM 32</dc:title>
  <dcterms:created xsi:type="dcterms:W3CDTF">2021-10-11T07:24:08Z</dcterms:created>
  <dcterms:modified xsi:type="dcterms:W3CDTF">2021-10-11T07:24:08Z</dcterms:modified>
</cp:coreProperties>
</file>