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FORGIVEN, WE SET THE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Celebrating    </w:t>
      </w:r>
      <w:r>
        <w:t xml:space="preserve">   Communion    </w:t>
      </w:r>
      <w:r>
        <w:t xml:space="preserve">   Confession    </w:t>
      </w:r>
      <w:r>
        <w:t xml:space="preserve">   Died    </w:t>
      </w:r>
      <w:r>
        <w:t xml:space="preserve">   Disciples    </w:t>
      </w:r>
      <w:r>
        <w:t xml:space="preserve">   Feast    </w:t>
      </w:r>
      <w:r>
        <w:t xml:space="preserve">   Forgiveness    </w:t>
      </w:r>
      <w:r>
        <w:t xml:space="preserve">   Gathered    </w:t>
      </w:r>
      <w:r>
        <w:t xml:space="preserve">   Grace    </w:t>
      </w:r>
      <w:r>
        <w:t xml:space="preserve">   Guilt    </w:t>
      </w:r>
      <w:r>
        <w:t xml:space="preserve">   Instituted    </w:t>
      </w:r>
      <w:r>
        <w:t xml:space="preserve">   Lord’s Supper    </w:t>
      </w:r>
      <w:r>
        <w:t xml:space="preserve">   Overcomes    </w:t>
      </w:r>
      <w:r>
        <w:t xml:space="preserve">   Passover    </w:t>
      </w:r>
      <w:r>
        <w:t xml:space="preserve">   Remember    </w:t>
      </w:r>
      <w:r>
        <w:t xml:space="preserve">   Sacrificed    </w:t>
      </w:r>
      <w:r>
        <w:t xml:space="preserve">   Sacrificing    </w:t>
      </w:r>
      <w:r>
        <w:t xml:space="preserve">   Saving    </w:t>
      </w:r>
      <w:r>
        <w:t xml:space="preserve">   Sinners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FORGIVEN, WE SET THE TABLE</dc:title>
  <dcterms:created xsi:type="dcterms:W3CDTF">2021-10-11T07:25:33Z</dcterms:created>
  <dcterms:modified xsi:type="dcterms:W3CDTF">2021-10-11T07:25:33Z</dcterms:modified>
</cp:coreProperties>
</file>