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BITTERNESS AFFECTS OUR _ IT CAN CAUSE TO LOSE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LEARNED ABOUT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CONVINCED OTHERS TO NOT KILL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LUSTED AFTER JOSEPH    POTIPHARS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 OF KILLING      THREW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BITTERNESS AFFECTS OUR ____ IT CAN BRING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BROTHERS FIRST CAME TO EGYPT      THREW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STORY OF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TIMES OF FORGIVENESS        SEVENTY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FORGIVNESS</dc:title>
  <dcterms:created xsi:type="dcterms:W3CDTF">2021-10-11T07:24:49Z</dcterms:created>
  <dcterms:modified xsi:type="dcterms:W3CDTF">2021-10-11T07:24:49Z</dcterms:modified>
</cp:coreProperties>
</file>