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Bathtub    </w:t>
      </w:r>
      <w:r>
        <w:t xml:space="preserve">   Comb    </w:t>
      </w:r>
      <w:r>
        <w:t xml:space="preserve">   Doodoo    </w:t>
      </w:r>
      <w:r>
        <w:t xml:space="preserve">   Door    </w:t>
      </w:r>
      <w:r>
        <w:t xml:space="preserve">   Fan    </w:t>
      </w:r>
      <w:r>
        <w:t xml:space="preserve">   Floss    </w:t>
      </w:r>
      <w:r>
        <w:t xml:space="preserve">   Flush    </w:t>
      </w:r>
      <w:r>
        <w:t xml:space="preserve">   Gargle    </w:t>
      </w:r>
      <w:r>
        <w:t xml:space="preserve">   Lotion    </w:t>
      </w:r>
      <w:r>
        <w:t xml:space="preserve">   Mirror    </w:t>
      </w:r>
      <w:r>
        <w:t xml:space="preserve">   Mouthwash    </w:t>
      </w:r>
      <w:r>
        <w:t xml:space="preserve">   Odor    </w:t>
      </w:r>
      <w:r>
        <w:t xml:space="preserve">   Potty    </w:t>
      </w:r>
      <w:r>
        <w:t xml:space="preserve">   Razor    </w:t>
      </w:r>
      <w:r>
        <w:t xml:space="preserve">   Rinse    </w:t>
      </w:r>
      <w:r>
        <w:t xml:space="preserve">   Rug    </w:t>
      </w:r>
      <w:r>
        <w:t xml:space="preserve">   Shampoo    </w:t>
      </w:r>
      <w:r>
        <w:t xml:space="preserve">   Shower    </w:t>
      </w:r>
      <w:r>
        <w:t xml:space="preserve">   Sink    </w:t>
      </w:r>
      <w:r>
        <w:t xml:space="preserve">   Sit down    </w:t>
      </w:r>
      <w:r>
        <w:t xml:space="preserve">   Smelly    </w:t>
      </w:r>
      <w:r>
        <w:t xml:space="preserve">   Soap    </w:t>
      </w:r>
      <w:r>
        <w:t xml:space="preserve">   Stinky    </w:t>
      </w:r>
      <w:r>
        <w:t xml:space="preserve">   Toilet    </w:t>
      </w:r>
      <w:r>
        <w:t xml:space="preserve">   Toilet paper    </w:t>
      </w:r>
      <w:r>
        <w:t xml:space="preserve">   Toothbrush    </w:t>
      </w:r>
      <w:r>
        <w:t xml:space="preserve">   Toothpaste    </w:t>
      </w:r>
      <w:r>
        <w:t xml:space="preserve">   Towel    </w:t>
      </w:r>
      <w:r>
        <w:t xml:space="preserve">   Urinate    </w:t>
      </w:r>
      <w:r>
        <w:t xml:space="preserve">   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2021-10-11T07:24:49Z</dcterms:created>
  <dcterms:modified xsi:type="dcterms:W3CDTF">2021-10-11T07:24:49Z</dcterms:modified>
</cp:coreProperties>
</file>