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FORGOT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BUTT MUD    </w:t>
      </w:r>
      <w:r>
        <w:t xml:space="preserve">   CACA    </w:t>
      </w:r>
      <w:r>
        <w:t xml:space="preserve">   COLON CONFETTI    </w:t>
      </w:r>
      <w:r>
        <w:t xml:space="preserve">   CRAP    </w:t>
      </w:r>
      <w:r>
        <w:t xml:space="preserve">   DEUCE    </w:t>
      </w:r>
      <w:r>
        <w:t xml:space="preserve">   DOO DOO    </w:t>
      </w:r>
      <w:r>
        <w:t xml:space="preserve">   DOOKIE    </w:t>
      </w:r>
      <w:r>
        <w:t xml:space="preserve">   DUMP    </w:t>
      </w:r>
      <w:r>
        <w:t xml:space="preserve">   FANNY FUDGE    </w:t>
      </w:r>
      <w:r>
        <w:t xml:space="preserve">   FLOATER    </w:t>
      </w:r>
      <w:r>
        <w:t xml:space="preserve">   KEESTER CAKES    </w:t>
      </w:r>
      <w:r>
        <w:t xml:space="preserve">   LOAF    </w:t>
      </w:r>
      <w:r>
        <w:t xml:space="preserve">   MR. HANKEY    </w:t>
      </w:r>
      <w:r>
        <w:t xml:space="preserve">   NUMBER TWO    </w:t>
      </w:r>
      <w:r>
        <w:t xml:space="preserve">   POO    </w:t>
      </w:r>
      <w:r>
        <w:t xml:space="preserve">   POOP    </w:t>
      </w:r>
      <w:r>
        <w:t xml:space="preserve">   ROAD BURRITO    </w:t>
      </w:r>
      <w:r>
        <w:t xml:space="preserve">   SHART    </w:t>
      </w:r>
      <w:r>
        <w:t xml:space="preserve">   STINK PICKLE    </w:t>
      </w:r>
      <w:r>
        <w:t xml:space="preserve">   TURD    </w:t>
      </w:r>
      <w:r>
        <w:t xml:space="preserve">   TURTLE 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</dc:title>
  <dcterms:created xsi:type="dcterms:W3CDTF">2021-10-11T07:25:25Z</dcterms:created>
  <dcterms:modified xsi:type="dcterms:W3CDTF">2021-10-11T07:25:25Z</dcterms:modified>
</cp:coreProperties>
</file>