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SANTORINI    </w:t>
      </w:r>
      <w:r>
        <w:t xml:space="preserve">   NETHERLANDS    </w:t>
      </w:r>
      <w:r>
        <w:t xml:space="preserve">   POMPEII    </w:t>
      </w:r>
      <w:r>
        <w:t xml:space="preserve">   CIVITAVECCHIA    </w:t>
      </w:r>
      <w:r>
        <w:t xml:space="preserve">   CROATIA    </w:t>
      </w:r>
      <w:r>
        <w:t xml:space="preserve">   BARCELONA    </w:t>
      </w:r>
      <w:r>
        <w:t xml:space="preserve">   JEEP    </w:t>
      </w:r>
      <w:r>
        <w:t xml:space="preserve">   MARY ELIZABETH    </w:t>
      </w:r>
      <w:r>
        <w:t xml:space="preserve">   MONTE CARLO    </w:t>
      </w:r>
      <w:r>
        <w:t xml:space="preserve">   DANIEL    </w:t>
      </w:r>
      <w:r>
        <w:t xml:space="preserve">   OUTDOORS    </w:t>
      </w:r>
      <w:r>
        <w:t xml:space="preserve">   FISHERMAN    </w:t>
      </w:r>
      <w:r>
        <w:t xml:space="preserve">   PAINTER    </w:t>
      </w:r>
      <w:r>
        <w:t xml:space="preserve">   BEACH    </w:t>
      </w:r>
      <w:r>
        <w:t xml:space="preserve">   KITCHEN    </w:t>
      </w:r>
      <w:r>
        <w:t xml:space="preserve">   GERMANY    </w:t>
      </w:r>
      <w:r>
        <w:t xml:space="preserve">   FLORIDA    </w:t>
      </w:r>
      <w:r>
        <w:t xml:space="preserve">   MILLER    </w:t>
      </w:r>
      <w:r>
        <w:t xml:space="preserve">   AWESOME    </w:t>
      </w:r>
      <w:r>
        <w:t xml:space="preserve">   REESE    </w:t>
      </w:r>
      <w:r>
        <w:t xml:space="preserve">   RILEY    </w:t>
      </w:r>
      <w:r>
        <w:t xml:space="preserve">   COLEMAN    </w:t>
      </w:r>
      <w:r>
        <w:t xml:space="preserve">   KRISTINE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2021-10-11T07:24:10Z</dcterms:created>
  <dcterms:modified xsi:type="dcterms:W3CDTF">2021-10-11T07:24:10Z</dcterms:modified>
</cp:coreProperties>
</file>