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BASIN    </w:t>
      </w:r>
      <w:r>
        <w:t xml:space="preserve">   BATH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CONDITIONER    </w:t>
      </w:r>
      <w:r>
        <w:t xml:space="preserve">   FLUSH    </w:t>
      </w:r>
      <w:r>
        <w:t xml:space="preserve">   FRESH    </w:t>
      </w:r>
      <w:r>
        <w:t xml:space="preserve">   LATHER    </w:t>
      </w:r>
      <w:r>
        <w:t xml:space="preserve">   RINSE    </w:t>
      </w:r>
      <w:r>
        <w:t xml:space="preserve">   ROBE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SHINE    </w:t>
      </w:r>
      <w:r>
        <w:t xml:space="preserve">   SOAP    </w:t>
      </w:r>
      <w:r>
        <w:t xml:space="preserve">   TILE    </w:t>
      </w:r>
      <w:r>
        <w:t xml:space="preserve">   TOILET    </w:t>
      </w:r>
      <w:r>
        <w:t xml:space="preserve">   TOILET PAPER    </w:t>
      </w:r>
      <w:r>
        <w:t xml:space="preserve">   TOWEL    </w:t>
      </w:r>
      <w:r>
        <w:t xml:space="preserve">   WASH 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 ?</dc:title>
  <dcterms:created xsi:type="dcterms:W3CDTF">2021-10-11T07:25:31Z</dcterms:created>
  <dcterms:modified xsi:type="dcterms:W3CDTF">2021-10-11T07:25:31Z</dcterms:modified>
</cp:coreProperties>
</file>