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Bath    </w:t>
      </w:r>
      <w:r>
        <w:t xml:space="preserve">   Bathroom    </w:t>
      </w:r>
      <w:r>
        <w:t xml:space="preserve">   Broom    </w:t>
      </w:r>
      <w:r>
        <w:t xml:space="preserve">   Crayons    </w:t>
      </w:r>
      <w:r>
        <w:t xml:space="preserve">   Doormat    </w:t>
      </w:r>
      <w:r>
        <w:t xml:space="preserve">   Fart    </w:t>
      </w:r>
      <w:r>
        <w:t xml:space="preserve">   Flowers    </w:t>
      </w:r>
      <w:r>
        <w:t xml:space="preserve">   Flush    </w:t>
      </w:r>
      <w:r>
        <w:t xml:space="preserve">   Kitchen    </w:t>
      </w:r>
      <w:r>
        <w:t xml:space="preserve">   Laugh    </w:t>
      </w:r>
      <w:r>
        <w:t xml:space="preserve">   Laundry    </w:t>
      </w:r>
      <w:r>
        <w:t xml:space="preserve">   Live    </w:t>
      </w:r>
      <w:r>
        <w:t xml:space="preserve">   Magazine    </w:t>
      </w:r>
      <w:r>
        <w:t xml:space="preserve">   Newspaper    </w:t>
      </w:r>
      <w:r>
        <w:t xml:space="preserve">   Paper    </w:t>
      </w:r>
      <w:r>
        <w:t xml:space="preserve">   Paperclip    </w:t>
      </w:r>
      <w:r>
        <w:t xml:space="preserve">   Poop    </w:t>
      </w:r>
      <w:r>
        <w:t xml:space="preserve">   Shampoo    </w:t>
      </w:r>
      <w:r>
        <w:t xml:space="preserve">   Shower    </w:t>
      </w:r>
      <w:r>
        <w:t xml:space="preserve">   Toilet    </w:t>
      </w:r>
      <w:r>
        <w:t xml:space="preserve">   Wash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2021-10-11T07:24:40Z</dcterms:created>
  <dcterms:modified xsi:type="dcterms:W3CDTF">2021-10-11T07:24:40Z</dcterms:modified>
</cp:coreProperties>
</file>