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FORGOT YOUR PHONE 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BASIN    </w:t>
      </w:r>
      <w:r>
        <w:t xml:space="preserve">   BRUSH    </w:t>
      </w:r>
      <w:r>
        <w:t xml:space="preserve">   BUBBLES    </w:t>
      </w:r>
      <w:r>
        <w:t xml:space="preserve">   CLEAN    </w:t>
      </w:r>
      <w:r>
        <w:t xml:space="preserve">   COMB    </w:t>
      </w:r>
      <w:r>
        <w:t xml:space="preserve">   CONDITIONER    </w:t>
      </w:r>
      <w:r>
        <w:t xml:space="preserve">   FIZZ    </w:t>
      </w:r>
      <w:r>
        <w:t xml:space="preserve">   FLOSS    </w:t>
      </w:r>
      <w:r>
        <w:t xml:space="preserve">   FLUSH    </w:t>
      </w:r>
      <w:r>
        <w:t xml:space="preserve">   FOAM    </w:t>
      </w:r>
      <w:r>
        <w:t xml:space="preserve">   FRESH    </w:t>
      </w:r>
      <w:r>
        <w:t xml:space="preserve">   GEL    </w:t>
      </w:r>
      <w:r>
        <w:t xml:space="preserve">   LATHER    </w:t>
      </w:r>
      <w:r>
        <w:t xml:space="preserve">   LOTION    </w:t>
      </w:r>
      <w:r>
        <w:t xml:space="preserve">   MIRROR    </w:t>
      </w:r>
      <w:r>
        <w:t xml:space="preserve">   PAMPER    </w:t>
      </w:r>
      <w:r>
        <w:t xml:space="preserve">   RELAX    </w:t>
      </w:r>
      <w:r>
        <w:t xml:space="preserve">   RINSE    </w:t>
      </w:r>
      <w:r>
        <w:t xml:space="preserve">   SCRUB    </w:t>
      </w:r>
      <w:r>
        <w:t xml:space="preserve">   SHAMPOO    </w:t>
      </w:r>
      <w:r>
        <w:t xml:space="preserve">   SHAVE    </w:t>
      </w:r>
      <w:r>
        <w:t xml:space="preserve">   SHINE    </w:t>
      </w:r>
      <w:r>
        <w:t xml:space="preserve">   SHOWER    </w:t>
      </w:r>
      <w:r>
        <w:t xml:space="preserve">   SOAK    </w:t>
      </w:r>
      <w:r>
        <w:t xml:space="preserve">   SOAP    </w:t>
      </w:r>
      <w:r>
        <w:t xml:space="preserve">   SPONGE    </w:t>
      </w:r>
      <w:r>
        <w:t xml:space="preserve">   STEAM    </w:t>
      </w:r>
      <w:r>
        <w:t xml:space="preserve">   TOILET    </w:t>
      </w:r>
      <w:r>
        <w:t xml:space="preserve">   TOOTHBRUSH    </w:t>
      </w:r>
      <w:r>
        <w:t xml:space="preserve">   TOOTHPASTE    </w:t>
      </w:r>
      <w:r>
        <w:t xml:space="preserve">   TOWEL    </w:t>
      </w:r>
      <w:r>
        <w:t xml:space="preserve">   WASHCLOTH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 ?</dc:title>
  <dcterms:created xsi:type="dcterms:W3CDTF">2021-10-11T07:25:33Z</dcterms:created>
  <dcterms:modified xsi:type="dcterms:W3CDTF">2021-10-11T07:25:33Z</dcterms:modified>
</cp:coreProperties>
</file>