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ALFA ROMEO    </w:t>
      </w:r>
      <w:r>
        <w:t xml:space="preserve">   BENTLEY    </w:t>
      </w:r>
      <w:r>
        <w:t xml:space="preserve">   BMW    </w:t>
      </w:r>
      <w:r>
        <w:t xml:space="preserve">   CHEVROLET    </w:t>
      </w:r>
      <w:r>
        <w:t xml:space="preserve">   CHRYSLER    </w:t>
      </w:r>
      <w:r>
        <w:t xml:space="preserve">   FERRARI    </w:t>
      </w:r>
      <w:r>
        <w:t xml:space="preserve">   FIAT    </w:t>
      </w:r>
      <w:r>
        <w:t xml:space="preserve">   FORD    </w:t>
      </w:r>
      <w:r>
        <w:t xml:space="preserve">   HOLDEN    </w:t>
      </w:r>
      <w:r>
        <w:t xml:space="preserve">   HONDA    </w:t>
      </w:r>
      <w:r>
        <w:t xml:space="preserve">   HYUNDAI    </w:t>
      </w:r>
      <w:r>
        <w:t xml:space="preserve">   JAGUAR    </w:t>
      </w:r>
      <w:r>
        <w:t xml:space="preserve">   JEEP    </w:t>
      </w:r>
      <w:r>
        <w:t xml:space="preserve">   LAMBORGHINI    </w:t>
      </w:r>
      <w:r>
        <w:t xml:space="preserve">   LAND ROVER    </w:t>
      </w:r>
      <w:r>
        <w:t xml:space="preserve">   LEXUS    </w:t>
      </w:r>
      <w:r>
        <w:t xml:space="preserve">   MAZDA    </w:t>
      </w:r>
      <w:r>
        <w:t xml:space="preserve">   MCLAREN    </w:t>
      </w:r>
      <w:r>
        <w:t xml:space="preserve">   MERCEDES    </w:t>
      </w:r>
      <w:r>
        <w:t xml:space="preserve">   MINI    </w:t>
      </w:r>
      <w:r>
        <w:t xml:space="preserve">   MITSUBISHI    </w:t>
      </w:r>
      <w:r>
        <w:t xml:space="preserve">   NISSAN    </w:t>
      </w:r>
      <w:r>
        <w:t xml:space="preserve">   RENAULT    </w:t>
      </w:r>
      <w:r>
        <w:t xml:space="preserve">   REXTON    </w:t>
      </w:r>
      <w:r>
        <w:t xml:space="preserve">   ROLLS ROYCE    </w:t>
      </w:r>
      <w:r>
        <w:t xml:space="preserve">   SUBARU    </w:t>
      </w:r>
      <w:r>
        <w:t xml:space="preserve">   SUZUKI    </w:t>
      </w:r>
      <w:r>
        <w:t xml:space="preserve">   TOYOTA    </w:t>
      </w:r>
      <w:r>
        <w:t xml:space="preserve">   VOLKSWAGON    </w:t>
      </w:r>
      <w:r>
        <w:t xml:space="preserve">   VOLVO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</dc:title>
  <dcterms:created xsi:type="dcterms:W3CDTF">2021-10-11T07:25:36Z</dcterms:created>
  <dcterms:modified xsi:type="dcterms:W3CDTF">2021-10-11T07:25:36Z</dcterms:modified>
</cp:coreProperties>
</file>