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ARENA    </w:t>
      </w:r>
      <w:r>
        <w:t xml:space="preserve">   BLUE LINE    </w:t>
      </w:r>
      <w:r>
        <w:t xml:space="preserve">   NHL    </w:t>
      </w:r>
      <w:r>
        <w:t xml:space="preserve">   HOOKING    </w:t>
      </w:r>
      <w:r>
        <w:t xml:space="preserve">   SLASHING    </w:t>
      </w:r>
      <w:r>
        <w:t xml:space="preserve">   WRIST SHOT    </w:t>
      </w:r>
      <w:r>
        <w:t xml:space="preserve">   TRIPPING    </w:t>
      </w:r>
      <w:r>
        <w:t xml:space="preserve">   STANELY CUP    </w:t>
      </w:r>
      <w:r>
        <w:t xml:space="preserve">   POWER PLAY    </w:t>
      </w:r>
      <w:r>
        <w:t xml:space="preserve">   PENALTY    </w:t>
      </w:r>
      <w:r>
        <w:t xml:space="preserve">   HAT TRICK    </w:t>
      </w:r>
      <w:r>
        <w:t xml:space="preserve">   CHECKING    </w:t>
      </w:r>
      <w:r>
        <w:t xml:space="preserve">   FACE-OFF    </w:t>
      </w:r>
      <w:r>
        <w:t xml:space="preserve">   PUCK    </w:t>
      </w:r>
      <w:r>
        <w:t xml:space="preserve">   NET    </w:t>
      </w:r>
      <w:r>
        <w:t xml:space="preserve">   GOALIE    </w:t>
      </w:r>
      <w:r>
        <w:t xml:space="preserve">   SLAPSHOT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2021-10-11T07:25:04Z</dcterms:created>
  <dcterms:modified xsi:type="dcterms:W3CDTF">2021-10-11T07:25:04Z</dcterms:modified>
</cp:coreProperties>
</file>