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BATHRUB    </w:t>
      </w:r>
      <w:r>
        <w:t xml:space="preserve">   BODYWASH    </w:t>
      </w:r>
      <w:r>
        <w:t xml:space="preserve">   BUBBLES    </w:t>
      </w:r>
      <w:r>
        <w:t xml:space="preserve">   CLEAN    </w:t>
      </w:r>
      <w:r>
        <w:t xml:space="preserve">   COMB    </w:t>
      </w:r>
      <w:r>
        <w:t xml:space="preserve">   CONDITIONER    </w:t>
      </w:r>
      <w:r>
        <w:t xml:space="preserve">   FLOSS    </w:t>
      </w:r>
      <w:r>
        <w:t xml:space="preserve">   FLUSH    </w:t>
      </w:r>
      <w:r>
        <w:t xml:space="preserve">   SCRUB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2021-10-11T07:25:26Z</dcterms:created>
  <dcterms:modified xsi:type="dcterms:W3CDTF">2021-10-11T07:25:26Z</dcterms:modified>
</cp:coreProperties>
</file>