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Air Freshener    </w:t>
      </w:r>
      <w:r>
        <w:t xml:space="preserve">   Bathroom    </w:t>
      </w:r>
      <w:r>
        <w:t xml:space="preserve">   Bog    </w:t>
      </w:r>
      <w:r>
        <w:t xml:space="preserve">   Clean    </w:t>
      </w:r>
      <w:r>
        <w:t xml:space="preserve">   Commode    </w:t>
      </w:r>
      <w:r>
        <w:t xml:space="preserve">   Contemplate    </w:t>
      </w:r>
      <w:r>
        <w:t xml:space="preserve">   Dump    </w:t>
      </w:r>
      <w:r>
        <w:t xml:space="preserve">   Fart    </w:t>
      </w:r>
      <w:r>
        <w:t xml:space="preserve">   Flush    </w:t>
      </w:r>
      <w:r>
        <w:t xml:space="preserve">   Lavatory    </w:t>
      </w:r>
      <w:r>
        <w:t xml:space="preserve">   Loo    </w:t>
      </w:r>
      <w:r>
        <w:t xml:space="preserve">   Mirror    </w:t>
      </w:r>
      <w:r>
        <w:t xml:space="preserve">   Pee    </w:t>
      </w:r>
      <w:r>
        <w:t xml:space="preserve">   Pooh    </w:t>
      </w:r>
      <w:r>
        <w:t xml:space="preserve">   Poop    </w:t>
      </w:r>
      <w:r>
        <w:t xml:space="preserve">   Privy    </w:t>
      </w:r>
      <w:r>
        <w:t xml:space="preserve">   Restroom    </w:t>
      </w:r>
      <w:r>
        <w:t xml:space="preserve">   Sink    </w:t>
      </w:r>
      <w:r>
        <w:t xml:space="preserve">   Smelly    </w:t>
      </w:r>
      <w:r>
        <w:t xml:space="preserve">   Soap    </w:t>
      </w:r>
      <w:r>
        <w:t xml:space="preserve">   Sprinkle    </w:t>
      </w:r>
      <w:r>
        <w:t xml:space="preserve">   Stink    </w:t>
      </w:r>
      <w:r>
        <w:t xml:space="preserve">   Toilet    </w:t>
      </w:r>
      <w:r>
        <w:t xml:space="preserve">   Toilet Roll    </w:t>
      </w:r>
      <w:r>
        <w:t xml:space="preserve">   Towel Rail    </w:t>
      </w:r>
      <w:r>
        <w:t xml:space="preserve">   Wash    </w:t>
      </w:r>
      <w:r>
        <w:t xml:space="preserve">   Wee Wee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2021-10-11T07:24:23Z</dcterms:created>
  <dcterms:modified xsi:type="dcterms:W3CDTF">2021-10-11T07:24:23Z</dcterms:modified>
</cp:coreProperties>
</file>