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BATH BOMB    </w:t>
      </w:r>
      <w:r>
        <w:t xml:space="preserve">   BUBBLES    </w:t>
      </w:r>
      <w:r>
        <w:t xml:space="preserve">   CLEAN    </w:t>
      </w:r>
      <w:r>
        <w:t xml:space="preserve">   CONDITIONER    </w:t>
      </w:r>
      <w:r>
        <w:t xml:space="preserve">   FRESH    </w:t>
      </w:r>
      <w:r>
        <w:t xml:space="preserve">   LOOFAH    </w:t>
      </w:r>
      <w:r>
        <w:t xml:space="preserve">   RELAX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WASH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2021-10-11T07:24:26Z</dcterms:created>
  <dcterms:modified xsi:type="dcterms:W3CDTF">2021-10-11T07:24:26Z</dcterms:modified>
</cp:coreProperties>
</file>