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FORMAL AND INFORMAL EMAILS </w:t>
      </w:r>
    </w:p>
    <w:p>
      <w:pPr>
        <w:pStyle w:val="Questions"/>
      </w:pPr>
      <w:r>
        <w:t xml:space="preserve">1. RINMFAOL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FMRALO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DSOENECRREONCP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EPODFORRA YROU ​LIEASM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AEDR SRI ADN MDAAM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NLUYONURETAFT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ETITTQUEE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HI / YEH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AEISML PSTTSPEYE--B IDEGU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EANISFOORLSP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INTGIRW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NLIMEAGI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NNPEFROLOAUISS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SOIMTRCOF SAMET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ANIRCEES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GIKSENAP NDA SNLGINTEI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TTRMEA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IRNOFM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AND INFORMAL EMAILS </dc:title>
  <dcterms:created xsi:type="dcterms:W3CDTF">2021-10-11T07:25:51Z</dcterms:created>
  <dcterms:modified xsi:type="dcterms:W3CDTF">2021-10-11T07:25:51Z</dcterms:modified>
</cp:coreProperties>
</file>