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FORMATION OF A NEW SUBSTANCE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light or heat    </w:t>
      </w:r>
      <w:r>
        <w:t xml:space="preserve">   precipitate    </w:t>
      </w:r>
      <w:r>
        <w:t xml:space="preserve">   temperature    </w:t>
      </w:r>
      <w:r>
        <w:t xml:space="preserve">   color change    </w:t>
      </w:r>
      <w:r>
        <w:t xml:space="preserve">   gas    </w:t>
      </w:r>
      <w:r>
        <w:t xml:space="preserve">   solid    </w:t>
      </w:r>
      <w:r>
        <w:t xml:space="preserve">   liquid    </w:t>
      </w:r>
      <w:r>
        <w:t xml:space="preserve">   state of matter    </w:t>
      </w:r>
      <w:r>
        <w:t xml:space="preserve">   chemical property    </w:t>
      </w:r>
      <w:r>
        <w:t xml:space="preserve">   physical property    </w:t>
      </w:r>
      <w:r>
        <w:t xml:space="preserve">   physical change    </w:t>
      </w:r>
      <w:r>
        <w:t xml:space="preserve">   chemical change    </w:t>
      </w:r>
      <w:r>
        <w:t xml:space="preserve">   properties    </w:t>
      </w:r>
      <w:r>
        <w:t xml:space="preserve">   volume    </w:t>
      </w:r>
      <w:r>
        <w:t xml:space="preserve">   mass    </w:t>
      </w:r>
      <w:r>
        <w:t xml:space="preserve">   uniform composition    </w:t>
      </w:r>
      <w:r>
        <w:t xml:space="preserve">   mixture    </w:t>
      </w:r>
      <w:r>
        <w:t xml:space="preserve">   atmosphere    </w:t>
      </w:r>
      <w:r>
        <w:t xml:space="preserve">   biosphere    </w:t>
      </w:r>
      <w:r>
        <w:t xml:space="preserve">   hydrosphere    </w:t>
      </w:r>
      <w:r>
        <w:t xml:space="preserve">   lithosphere    </w:t>
      </w:r>
      <w:r>
        <w:t xml:space="preserve">   periodic table of elements    </w:t>
      </w:r>
      <w:r>
        <w:t xml:space="preserve">   substance    </w:t>
      </w:r>
      <w:r>
        <w:t xml:space="preserve">   compound    </w:t>
      </w:r>
      <w:r>
        <w:t xml:space="preserve">   Element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OF A NEW SUBSTANCE</dc:title>
  <dcterms:created xsi:type="dcterms:W3CDTF">2021-10-11T07:25:04Z</dcterms:created>
  <dcterms:modified xsi:type="dcterms:W3CDTF">2021-10-11T07:25:04Z</dcterms:modified>
</cp:coreProperties>
</file>