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FORMER NAMES OF AFRICAN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Abyssinia    </w:t>
      </w:r>
      <w:r>
        <w:t xml:space="preserve">   Afars &amp; Issas Territory    </w:t>
      </w:r>
      <w:r>
        <w:t xml:space="preserve">   Basutoland    </w:t>
      </w:r>
      <w:r>
        <w:t xml:space="preserve">   Bechuanaland    </w:t>
      </w:r>
      <w:r>
        <w:t xml:space="preserve">   Dahomey    </w:t>
      </w:r>
      <w:r>
        <w:t xml:space="preserve">   Gold Coast    </w:t>
      </w:r>
      <w:r>
        <w:t xml:space="preserve">   Ivory Coast    </w:t>
      </w:r>
      <w:r>
        <w:t xml:space="preserve">   Katanga    </w:t>
      </w:r>
      <w:r>
        <w:t xml:space="preserve">   Malagasy Republic    </w:t>
      </w:r>
      <w:r>
        <w:t xml:space="preserve">   Nyasaland    </w:t>
      </w:r>
      <w:r>
        <w:t xml:space="preserve">   Rhodesia    </w:t>
      </w:r>
      <w:r>
        <w:t xml:space="preserve">   Ruanda    </w:t>
      </w:r>
      <w:r>
        <w:t xml:space="preserve">   Southern Rhodesia    </w:t>
      </w:r>
      <w:r>
        <w:t xml:space="preserve">   Sudanese Republic    </w:t>
      </w:r>
      <w:r>
        <w:t xml:space="preserve">   Tanganyika    </w:t>
      </w:r>
      <w:r>
        <w:t xml:space="preserve">   Togoland    </w:t>
      </w:r>
      <w:r>
        <w:t xml:space="preserve">   Ubangi-Shari    </w:t>
      </w:r>
      <w:r>
        <w:t xml:space="preserve">   Upper Volta    </w:t>
      </w:r>
      <w:r>
        <w:t xml:space="preserve">   Urundi    </w:t>
      </w:r>
      <w:r>
        <w:t xml:space="preserve">   Zaire    </w:t>
      </w:r>
      <w:r>
        <w:t xml:space="preserve">   Zanzibar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FORMER NAMES OF AFRICAN COUNTRIES</dc:title>
  <dcterms:created xsi:type="dcterms:W3CDTF">2021-10-11T07:24:34Z</dcterms:created>
  <dcterms:modified xsi:type="dcterms:W3CDTF">2021-10-11T07:24:34Z</dcterms:modified>
</cp:coreProperties>
</file>