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number of members in a closed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negotiate and come to an confirmation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unbroken and consistent flow of existence of something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Companies and Intellectual Property Comission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part of a organization or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money of money by a company to its shareholder out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owner of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is in charge of an a department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a business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the oldest existing stock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2021-10-11T07:25:37Z</dcterms:created>
  <dcterms:modified xsi:type="dcterms:W3CDTF">2021-10-11T07:25:37Z</dcterms:modified>
</cp:coreProperties>
</file>