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 2106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order to claim standard mileage, the taxpayer should keep a __________ record for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employee may deduct __________and entertainment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__________expenses inlcude: depreciation, lease payments, tires, insurance, registration fees,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only deduct the amount of unreimbursed job expenses that is more tha 2% or you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1 of the 2016 allows you to input 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standard __________rate for 2015 is 57.5.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only claim _____________ employee expenses on the 2106.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Expenses related to an assignment or job away from your tax home are ______ if the assignment is temporary.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2106 is for ________ Business Expenses.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2106 may be found under __________ 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2106</dc:title>
  <dcterms:created xsi:type="dcterms:W3CDTF">2021-10-11T07:24:13Z</dcterms:created>
  <dcterms:modified xsi:type="dcterms:W3CDTF">2021-10-11T07:24:13Z</dcterms:modified>
</cp:coreProperties>
</file>