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NINJA    </w:t>
      </w:r>
      <w:r>
        <w:t xml:space="preserve">   SHIED POTION    </w:t>
      </w:r>
      <w:r>
        <w:t xml:space="preserve">   ASSAULT RIFLE    </w:t>
      </w:r>
      <w:r>
        <w:t xml:space="preserve">   BANDAGES    </w:t>
      </w:r>
      <w:r>
        <w:t xml:space="preserve">   CHUG JUG    </w:t>
      </w:r>
      <w:r>
        <w:t xml:space="preserve">   DAMAGE TRAP    </w:t>
      </w:r>
      <w:r>
        <w:t xml:space="preserve">   FORTNITE    </w:t>
      </w:r>
      <w:r>
        <w:t xml:space="preserve">   HAND CANNON    </w:t>
      </w:r>
      <w:r>
        <w:t xml:space="preserve">   HEAVY SHOTGUN    </w:t>
      </w:r>
      <w:r>
        <w:t xml:space="preserve">   HUNTING RIFLE    </w:t>
      </w:r>
      <w:r>
        <w:t xml:space="preserve">   HYPE    </w:t>
      </w:r>
      <w:r>
        <w:t xml:space="preserve">   LANCH PAD    </w:t>
      </w:r>
      <w:r>
        <w:t xml:space="preserve">   LMG    </w:t>
      </w:r>
      <w:r>
        <w:t xml:space="preserve">   MEDKIT    </w:t>
      </w:r>
      <w:r>
        <w:t xml:space="preserve">   MINI GUN    </w:t>
      </w:r>
      <w:r>
        <w:t xml:space="preserve">   ORANGE JUSTICE    </w:t>
      </w:r>
      <w:r>
        <w:t xml:space="preserve">   PUMP    </w:t>
      </w:r>
      <w:r>
        <w:t xml:space="preserve">   RAVEN    </w:t>
      </w:r>
      <w:r>
        <w:t xml:space="preserve">   Rocket Launcher    </w:t>
      </w:r>
      <w:r>
        <w:t xml:space="preserve">   SCAR    </w:t>
      </w:r>
      <w:r>
        <w:t xml:space="preserve">   Semi-Auto Sniper Rifle    </w:t>
      </w:r>
      <w:r>
        <w:t xml:space="preserve">   SLURP JUICE    </w:t>
      </w:r>
      <w:r>
        <w:t xml:space="preserve">   STORM    </w:t>
      </w:r>
      <w:r>
        <w:t xml:space="preserve">   TACTICAL SHOTGUN    </w:t>
      </w:r>
      <w:r>
        <w:t xml:space="preserve">   TSM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FORTNIE</dc:title>
  <dcterms:created xsi:type="dcterms:W3CDTF">2021-10-11T07:25:43Z</dcterms:created>
  <dcterms:modified xsi:type="dcterms:W3CDTF">2021-10-11T07:25:43Z</dcterms:modified>
</cp:coreProperties>
</file>