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gives 100 shield and 100 helth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accurate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factory next to salty springs that blew up by the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known as the king of defults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known as the best fortnite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the best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is the third rarest skin in fortnite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poplar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poplar location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newest location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skin that is tier 100 in session 3 battle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someone who messes with people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famous for there line come hear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ride and bost strate in while it is a ground veaichle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2021-10-11T07:26:18Z</dcterms:created>
  <dcterms:modified xsi:type="dcterms:W3CDTF">2021-10-11T07:26:18Z</dcterms:modified>
</cp:coreProperties>
</file>