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VICTORYROYAL    </w:t>
      </w:r>
      <w:r>
        <w:t xml:space="preserve">   DUSTYDINNER    </w:t>
      </w:r>
      <w:r>
        <w:t xml:space="preserve">   SKULLTROOPER    </w:t>
      </w:r>
      <w:r>
        <w:t xml:space="preserve">   LLAMA    </w:t>
      </w:r>
      <w:r>
        <w:t xml:space="preserve">   FORTNITE    </w:t>
      </w:r>
      <w:r>
        <w:t xml:space="preserve">   DUOS    </w:t>
      </w:r>
      <w:r>
        <w:t xml:space="preserve">   TILTEDTOWERS    </w:t>
      </w:r>
      <w:r>
        <w:t xml:space="preserve">   LOOTLAKE    </w:t>
      </w:r>
      <w:r>
        <w:t xml:space="preserve">   BATTLEROYAL    </w:t>
      </w:r>
      <w:r>
        <w:t xml:space="preserve">   PUMPSHOTGUN    </w:t>
      </w:r>
      <w:r>
        <w:t xml:space="preserve">   SNIPER    </w:t>
      </w:r>
      <w:r>
        <w:t xml:space="preserve">   BATTLEBUS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2021-10-11T07:25:32Z</dcterms:created>
  <dcterms:modified xsi:type="dcterms:W3CDTF">2021-10-11T07:25:32Z</dcterms:modified>
</cp:coreProperties>
</file>