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Clinger    </w:t>
      </w:r>
      <w:r>
        <w:t xml:space="preserve">   Grapple gun    </w:t>
      </w:r>
      <w:r>
        <w:t xml:space="preserve">   Chug jug    </w:t>
      </w:r>
      <w:r>
        <w:t xml:space="preserve">   Assault rifle    </w:t>
      </w:r>
      <w:r>
        <w:t xml:space="preserve">   Sweaty tryhard    </w:t>
      </w:r>
      <w:r>
        <w:t xml:space="preserve">   Thermal scope rifle    </w:t>
      </w:r>
      <w:r>
        <w:t xml:space="preserve">   Thermal scoped sniper    </w:t>
      </w:r>
      <w:r>
        <w:t xml:space="preserve">   Hunting rifle    </w:t>
      </w:r>
      <w:r>
        <w:t xml:space="preserve">   Combat shotgun    </w:t>
      </w:r>
      <w:r>
        <w:t xml:space="preserve">   Tactical shotgun    </w:t>
      </w:r>
      <w:r>
        <w:t xml:space="preserve">   Mini gun    </w:t>
      </w:r>
      <w:r>
        <w:t xml:space="preserve">   Slurp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2021-10-11T07:26:27Z</dcterms:created>
  <dcterms:modified xsi:type="dcterms:W3CDTF">2021-10-11T07:26:27Z</dcterms:modified>
</cp:coreProperties>
</file>