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LONELY LODGE    </w:t>
      </w:r>
      <w:r>
        <w:t xml:space="preserve">   SONOBBY SHORES    </w:t>
      </w:r>
      <w:r>
        <w:t xml:space="preserve">   PLEASANT PARK    </w:t>
      </w:r>
      <w:r>
        <w:t xml:space="preserve">   RETAIL ROW    </w:t>
      </w:r>
      <w:r>
        <w:t xml:space="preserve">   HAUNTED HILLS    </w:t>
      </w:r>
      <w:r>
        <w:t xml:space="preserve">   JUNK JUNCTION    </w:t>
      </w:r>
      <w:r>
        <w:t xml:space="preserve">   LAZY LAGOON    </w:t>
      </w:r>
      <w:r>
        <w:t xml:space="preserve">   SUNNY STEPS    </w:t>
      </w:r>
      <w:r>
        <w:t xml:space="preserve">   VOLCANO    </w:t>
      </w:r>
      <w:r>
        <w:t xml:space="preserve">   FROSTY FLIGHTS    </w:t>
      </w:r>
      <w:r>
        <w:t xml:space="preserve">   TITLTED TOWERS    </w:t>
      </w:r>
      <w:r>
        <w:t xml:space="preserve">   DUSTY DEPOT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LOCATIONS</dc:title>
  <dcterms:created xsi:type="dcterms:W3CDTF">2021-10-11T07:26:41Z</dcterms:created>
  <dcterms:modified xsi:type="dcterms:W3CDTF">2021-10-11T07:26:41Z</dcterms:modified>
</cp:coreProperties>
</file>