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 SKINS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ARACHNE    </w:t>
      </w:r>
      <w:r>
        <w:t xml:space="preserve">   BATTLE HOUND    </w:t>
      </w:r>
      <w:r>
        <w:t xml:space="preserve">   BLACK KNIGHT    </w:t>
      </w:r>
      <w:r>
        <w:t xml:space="preserve">   CALAMITY    </w:t>
      </w:r>
      <w:r>
        <w:t xml:space="preserve">   CARBIDE    </w:t>
      </w:r>
      <w:r>
        <w:t xml:space="preserve">   CHOMP SR    </w:t>
      </w:r>
      <w:r>
        <w:t xml:space="preserve">   CRACKSHOT    </w:t>
      </w:r>
      <w:r>
        <w:t xml:space="preserve">   CRITERION    </w:t>
      </w:r>
      <w:r>
        <w:t xml:space="preserve">   CUDDLE TEAM LEADER    </w:t>
      </w:r>
      <w:r>
        <w:t xml:space="preserve">   DARK VANGUARD    </w:t>
      </w:r>
      <w:r>
        <w:t xml:space="preserve">   DARK VOYAGER    </w:t>
      </w:r>
      <w:r>
        <w:t xml:space="preserve">   DEADFIRE    </w:t>
      </w:r>
      <w:r>
        <w:t xml:space="preserve">   DIRE    </w:t>
      </w:r>
      <w:r>
        <w:t xml:space="preserve">   DJ BOP    </w:t>
      </w:r>
      <w:r>
        <w:t xml:space="preserve">   ENFORCER    </w:t>
      </w:r>
      <w:r>
        <w:t xml:space="preserve">   FATE    </w:t>
      </w:r>
      <w:r>
        <w:t xml:space="preserve">   FLYTRAP    </w:t>
      </w:r>
      <w:r>
        <w:t xml:space="preserve">   FUNK OPS    </w:t>
      </w:r>
      <w:r>
        <w:t xml:space="preserve">   GHOUL TROOPER    </w:t>
      </w:r>
      <w:r>
        <w:t xml:space="preserve">   GINGER GUNNER    </w:t>
      </w:r>
      <w:r>
        <w:t xml:space="preserve">   GLIMMER    </w:t>
      </w:r>
      <w:r>
        <w:t xml:space="preserve">   HIGHLAND WARRIOR    </w:t>
      </w:r>
      <w:r>
        <w:t xml:space="preserve">   HIME    </w:t>
      </w:r>
      <w:r>
        <w:t xml:space="preserve">   ICE KING    </w:t>
      </w:r>
      <w:r>
        <w:t xml:space="preserve">   KRAMPUS    </w:t>
      </w:r>
      <w:r>
        <w:t xml:space="preserve">   LEVIATHAN    </w:t>
      </w:r>
      <w:r>
        <w:t xml:space="preserve">   LOVE RANGER    </w:t>
      </w:r>
      <w:r>
        <w:t xml:space="preserve">   MAGNUS    </w:t>
      </w:r>
      <w:r>
        <w:t xml:space="preserve">   MERRY MARAUDER    </w:t>
      </w:r>
      <w:r>
        <w:t xml:space="preserve">   MOISTY MERMAN    </w:t>
      </w:r>
      <w:r>
        <w:t xml:space="preserve">   MUSHA    </w:t>
      </w:r>
      <w:r>
        <w:t xml:space="preserve">   OBLIVION    </w:t>
      </w:r>
      <w:r>
        <w:t xml:space="preserve">   OMEGA    </w:t>
      </w:r>
      <w:r>
        <w:t xml:space="preserve">   OMEN    </w:t>
      </w:r>
      <w:r>
        <w:t xml:space="preserve">   PANDA TEAM LEADER    </w:t>
      </w:r>
      <w:r>
        <w:t xml:space="preserve">   POWER CHORD    </w:t>
      </w:r>
      <w:r>
        <w:t xml:space="preserve">   RABBIT RAIDER    </w:t>
      </w:r>
      <w:r>
        <w:t xml:space="preserve">   RAGNORAK    </w:t>
      </w:r>
      <w:r>
        <w:t xml:space="preserve">   RAPTOR    </w:t>
      </w:r>
      <w:r>
        <w:t xml:space="preserve">   RAVAGE    </w:t>
      </w:r>
      <w:r>
        <w:t xml:space="preserve">   RAVEN    </w:t>
      </w:r>
      <w:r>
        <w:t xml:space="preserve">   RED KNIGHT    </w:t>
      </w:r>
      <w:r>
        <w:t xml:space="preserve">   REX    </w:t>
      </w:r>
      <w:r>
        <w:t xml:space="preserve">   SHADOW OPS    </w:t>
      </w:r>
      <w:r>
        <w:t xml:space="preserve">   SHOGUN    </w:t>
      </w:r>
      <w:r>
        <w:t xml:space="preserve">   SKULL TROOPER    </w:t>
      </w:r>
      <w:r>
        <w:t xml:space="preserve">   SKY STALKER    </w:t>
      </w:r>
      <w:r>
        <w:t xml:space="preserve">   SPIDER KNIGHT    </w:t>
      </w:r>
      <w:r>
        <w:t xml:space="preserve">   TOMATOHEAD    </w:t>
      </w:r>
      <w:r>
        <w:t xml:space="preserve">   TRICERA OPS    </w:t>
      </w:r>
      <w:r>
        <w:t xml:space="preserve">   VALKYRIE    </w:t>
      </w:r>
      <w:r>
        <w:t xml:space="preserve">   VALOR    </w:t>
      </w:r>
      <w:r>
        <w:t xml:space="preserve">   VERTEX    </w:t>
      </w:r>
      <w:r>
        <w:t xml:space="preserve">   WILD CARD    </w:t>
      </w:r>
      <w:r>
        <w:t xml:space="preserve">   WUKONG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SKINS</dc:title>
  <dcterms:created xsi:type="dcterms:W3CDTF">2021-10-11T07:26:19Z</dcterms:created>
  <dcterms:modified xsi:type="dcterms:W3CDTF">2021-10-11T07:26:19Z</dcterms:modified>
</cp:coreProperties>
</file>